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OBESITY CAMPAIGN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all be eating more fruit and 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feel when you're happy and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over weight can lead to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meat contains this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this if you are 20% or more over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 food is commonly known as ....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acid in your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help the body regulate chemical reactions and growth and repair.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Mechanical Digestion begins with a 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vital for healthy blood and body. You don't live long without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start the digestive process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Pasta and Breads are made up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2 worst things in Junk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humans should decrease their intake of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nutrient helps keep your digestive tract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Adipose tissue is the technical term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plus diet = weight loss?</w:t>
            </w:r>
          </w:p>
        </w:tc>
      </w:tr>
    </w:tbl>
    <w:p>
      <w:pPr>
        <w:pStyle w:val="WordBankMedium"/>
      </w:pPr>
      <w:r>
        <w:t xml:space="preserve">   Carbohydrates    </w:t>
      </w:r>
      <w:r>
        <w:t xml:space="preserve">   Protien    </w:t>
      </w:r>
      <w:r>
        <w:t xml:space="preserve">   Fat    </w:t>
      </w:r>
      <w:r>
        <w:t xml:space="preserve">   Fibre    </w:t>
      </w:r>
      <w:r>
        <w:t xml:space="preserve">   Junk    </w:t>
      </w:r>
      <w:r>
        <w:t xml:space="preserve">   sugar    </w:t>
      </w:r>
      <w:r>
        <w:t xml:space="preserve">   Vitamins    </w:t>
      </w:r>
      <w:r>
        <w:t xml:space="preserve">   Exercise    </w:t>
      </w:r>
      <w:r>
        <w:t xml:space="preserve">   Obese    </w:t>
      </w:r>
      <w:r>
        <w:t xml:space="preserve">   Water    </w:t>
      </w:r>
      <w:r>
        <w:t xml:space="preserve">   Teeth    </w:t>
      </w:r>
      <w:r>
        <w:t xml:space="preserve">   Hydrochloric    </w:t>
      </w:r>
      <w:r>
        <w:t xml:space="preserve">   Vegetables    </w:t>
      </w:r>
      <w:r>
        <w:t xml:space="preserve">   Diabetes    </w:t>
      </w:r>
      <w:r>
        <w:t xml:space="preserve">   Fatandsugar    </w:t>
      </w:r>
      <w:r>
        <w:t xml:space="preserve">   Joy    </w:t>
      </w:r>
      <w:r>
        <w:t xml:space="preserve">   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OBESITY CAMPAIGN</dc:title>
  <dcterms:created xsi:type="dcterms:W3CDTF">2021-10-11T18:05:47Z</dcterms:created>
  <dcterms:modified xsi:type="dcterms:W3CDTF">2021-10-11T18:05:47Z</dcterms:modified>
</cp:coreProperties>
</file>