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Pressure Injuries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stage pressure injury exposes subcutaneous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used to take pressure off 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minutes does it take to develop a pressure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patient's condition is stable, how often should a Waterlow Risk Assessment be completed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EQuIP National Standard covers pressure injuries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Heel pressure injuries are often the result of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prevent pressure injury what do you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1 pressure injuries have intact skin with non-blanching................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pressure injury classification does a blackened heel blister come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should a head to toe skin assessment be completed on a patient at risk of developing a pressure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Pressure Injuries Crossword</dc:title>
  <dcterms:created xsi:type="dcterms:W3CDTF">2021-10-11T18:05:10Z</dcterms:created>
  <dcterms:modified xsi:type="dcterms:W3CDTF">2021-10-11T18:05:10Z</dcterms:modified>
</cp:coreProperties>
</file>