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quarto successore di maometto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nominati dall'imperatore, non sono i conti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chiamati uomini del nord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non primogeniti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chiamati anche pirati mussulmani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scuola fondata da carlo magno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chi sottostavano valvassini e valvassori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libro sacro assieme alla sunna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dinastia araba che rese damasco capitale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divisero il regno arabo in 5 vicereami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 sacro romano impero era suddiviso in contee 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invenzione per la sicurezza della circolazione monetaria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STORIA</dc:title>
  <dcterms:created xsi:type="dcterms:W3CDTF">2021-10-12T20:33:34Z</dcterms:created>
  <dcterms:modified xsi:type="dcterms:W3CDTF">2021-10-12T20:33:34Z</dcterms:modified>
</cp:coreProperties>
</file>