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STORMBREAKER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2000    </w:t>
      </w:r>
      <w:r>
        <w:t xml:space="preserve">   ALEX    </w:t>
      </w:r>
      <w:r>
        <w:t xml:space="preserve">   ANTHONY    </w:t>
      </w:r>
      <w:r>
        <w:t xml:space="preserve">   HEROD    </w:t>
      </w:r>
      <w:r>
        <w:t xml:space="preserve">   HOROWITZ    </w:t>
      </w:r>
      <w:r>
        <w:t xml:space="preserve">   IAN    </w:t>
      </w:r>
      <w:r>
        <w:t xml:space="preserve">   LONDON    </w:t>
      </w:r>
      <w:r>
        <w:t xml:space="preserve">   MI6    </w:t>
      </w:r>
      <w:r>
        <w:t xml:space="preserve">   PORT TALLON    </w:t>
      </w:r>
      <w:r>
        <w:t xml:space="preserve">   RIDER    </w:t>
      </w:r>
      <w:r>
        <w:t xml:space="preserve">   SAYLE    </w:t>
      </w:r>
      <w:r>
        <w:t xml:space="preserve">   SAYLE ENTERPRISES    </w:t>
      </w:r>
      <w:r>
        <w:t xml:space="preserve">   SMALLPOX    </w:t>
      </w:r>
      <w:r>
        <w:t xml:space="preserve">   STROMBREAKER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STORMBREAKER</dc:title>
  <dcterms:created xsi:type="dcterms:W3CDTF">2021-10-11T18:05:43Z</dcterms:created>
  <dcterms:modified xsi:type="dcterms:W3CDTF">2021-10-11T18:05:43Z</dcterms:modified>
</cp:coreProperties>
</file>