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LIFE    </w:t>
      </w:r>
      <w:r>
        <w:t xml:space="preserve">   TSUNAMI    </w:t>
      </w:r>
      <w:r>
        <w:t xml:space="preserve">   THUNDER    </w:t>
      </w:r>
      <w:r>
        <w:t xml:space="preserve">   SNOW    </w:t>
      </w:r>
      <w:r>
        <w:t xml:space="preserve">   HURRICANE    </w:t>
      </w:r>
      <w:r>
        <w:t xml:space="preserve">   CYCLONE    </w:t>
      </w:r>
      <w:r>
        <w:t xml:space="preserve">   TYPHOON    </w:t>
      </w:r>
      <w:r>
        <w:t xml:space="preserve">   ICE    </w:t>
      </w:r>
      <w:r>
        <w:t xml:space="preserve">   WIND    </w:t>
      </w:r>
      <w:r>
        <w:t xml:space="preserve">   DUST    </w:t>
      </w:r>
      <w:r>
        <w:t xml:space="preserve">   RAIN    </w:t>
      </w:r>
      <w:r>
        <w:t xml:space="preserve">   BRAIN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2021-10-11T18:05:06Z</dcterms:created>
  <dcterms:modified xsi:type="dcterms:W3CDTF">2021-10-11T18:05:06Z</dcterms:modified>
</cp:coreProperties>
</file>