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STORMY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DANGEROUS    </w:t>
      </w:r>
      <w:r>
        <w:t xml:space="preserve">   SURVIVING    </w:t>
      </w:r>
      <w:r>
        <w:t xml:space="preserve">   CHALLENGES    </w:t>
      </w:r>
      <w:r>
        <w:t xml:space="preserve">   WHALES    </w:t>
      </w:r>
      <w:r>
        <w:t xml:space="preserve">   OCEAN    </w:t>
      </w:r>
      <w:r>
        <w:t xml:space="preserve">   DAVID    </w:t>
      </w:r>
      <w:r>
        <w:t xml:space="preserve">   OWEN    </w:t>
      </w:r>
      <w:r>
        <w:t xml:space="preserve">   LIGHTNING    </w:t>
      </w:r>
      <w:r>
        <w:t xml:space="preserve">   WINDY    </w:t>
      </w:r>
      <w:r>
        <w:t xml:space="preserve">   STORM    </w:t>
      </w:r>
      <w:r>
        <w:t xml:space="preserve">   CENTERBOARD    </w:t>
      </w:r>
      <w:r>
        <w:t xml:space="preserve">   STERN    </w:t>
      </w:r>
      <w:r>
        <w:t xml:space="preserve">   BOW    </w:t>
      </w:r>
      <w:r>
        <w:t xml:space="preserve">   STANCHION    </w:t>
      </w:r>
      <w:r>
        <w:t xml:space="preserve">   CABIN    </w:t>
      </w:r>
      <w:r>
        <w:t xml:space="preserve">   FROG    </w:t>
      </w:r>
      <w:r>
        <w:t xml:space="preserve">   COCKPIT    </w:t>
      </w:r>
      <w:r>
        <w:t xml:space="preserve">   LIFELINE    </w:t>
      </w:r>
      <w:r>
        <w:t xml:space="preserve">   BOOM    </w:t>
      </w:r>
      <w:r>
        <w:t xml:space="preserve">   SAILBOAT    </w:t>
      </w:r>
      <w:r>
        <w:t xml:space="preserve">   VOYAGE    </w:t>
      </w:r>
      <w:r>
        <w:t xml:space="preserve">   FORESTAY    </w:t>
      </w:r>
      <w:r>
        <w:t xml:space="preserve">   MAST    </w:t>
      </w:r>
      <w:r>
        <w:t xml:space="preserve">   BACKSTAY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STORMY O's</dc:title>
  <dcterms:created xsi:type="dcterms:W3CDTF">2021-10-11T18:05:41Z</dcterms:created>
  <dcterms:modified xsi:type="dcterms:W3CDTF">2021-10-11T18:05:41Z</dcterms:modified>
</cp:coreProperties>
</file>