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AIR MASS    </w:t>
      </w:r>
      <w:r>
        <w:t xml:space="preserve">   CONDENSATION    </w:t>
      </w:r>
      <w:r>
        <w:t xml:space="preserve">   CUMULONIMBUS    </w:t>
      </w:r>
      <w:r>
        <w:t xml:space="preserve">   DOPPLER RADAR    </w:t>
      </w:r>
      <w:r>
        <w:t xml:space="preserve">   FRONT    </w:t>
      </w:r>
      <w:r>
        <w:t xml:space="preserve">   FUNNEL CLOUD    </w:t>
      </w:r>
      <w:r>
        <w:t xml:space="preserve">   GLOBAL WINDS    </w:t>
      </w:r>
      <w:r>
        <w:t xml:space="preserve">   JET STREAM    </w:t>
      </w:r>
      <w:r>
        <w:t xml:space="preserve">   LIGHTNING    </w:t>
      </w:r>
      <w:r>
        <w:t xml:space="preserve">   METEOROLOGIST    </w:t>
      </w:r>
      <w:r>
        <w:t xml:space="preserve">   PACIFIC OCEAN    </w:t>
      </w:r>
      <w:r>
        <w:t xml:space="preserve">   STORM SURGE    </w:t>
      </w:r>
      <w:r>
        <w:t xml:space="preserve">   TYPHOON    </w:t>
      </w:r>
      <w:r>
        <w:t xml:space="preserve">   WATERSPOUT    </w:t>
      </w:r>
      <w:r>
        <w:t xml:space="preserve">   WIND SOCK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WORD SEARCH</dc:title>
  <dcterms:created xsi:type="dcterms:W3CDTF">2021-10-11T18:05:41Z</dcterms:created>
  <dcterms:modified xsi:type="dcterms:W3CDTF">2021-10-11T18:05:41Z</dcterms:modified>
</cp:coreProperties>
</file>