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DEMODOG    </w:t>
      </w:r>
      <w:r>
        <w:t xml:space="preserve">   DART    </w:t>
      </w:r>
      <w:r>
        <w:t xml:space="preserve">   STEVE    </w:t>
      </w:r>
      <w:r>
        <w:t xml:space="preserve">   MIKE    </w:t>
      </w:r>
      <w:r>
        <w:t xml:space="preserve">   DUSTIN    </w:t>
      </w:r>
      <w:r>
        <w:t xml:space="preserve">   LUCAS    </w:t>
      </w:r>
      <w:r>
        <w:t xml:space="preserve">   BARB    </w:t>
      </w:r>
      <w:r>
        <w:t xml:space="preserve">   UPSIDEDOWN    </w:t>
      </w:r>
      <w:r>
        <w:t xml:space="preserve">   JONATHON    </w:t>
      </w:r>
      <w:r>
        <w:t xml:space="preserve">   FRIENDSDONTLIE    </w:t>
      </w:r>
      <w:r>
        <w:t xml:space="preserve">   GHOSTBUSTERS    </w:t>
      </w:r>
      <w:r>
        <w:t xml:space="preserve">   JANE    </w:t>
      </w:r>
      <w:r>
        <w:t xml:space="preserve">   MADMAX    </w:t>
      </w:r>
      <w:r>
        <w:t xml:space="preserve">   DEMOGORGON    </w:t>
      </w:r>
      <w:r>
        <w:t xml:space="preserve">   BIKES    </w:t>
      </w:r>
      <w:r>
        <w:t xml:space="preserve">   MOUTH BREATHER    </w:t>
      </w:r>
      <w:r>
        <w:t xml:space="preserve">   HIDEOUT    </w:t>
      </w:r>
      <w:r>
        <w:t xml:space="preserve">   FRIENDS    </w:t>
      </w:r>
      <w:r>
        <w:t xml:space="preserve">   LAB    </w:t>
      </w:r>
      <w:r>
        <w:t xml:space="preserve">   HOPPER    </w:t>
      </w:r>
      <w:r>
        <w:t xml:space="preserve">   NANCY    </w:t>
      </w:r>
      <w:r>
        <w:t xml:space="preserve">   JOYCE    </w:t>
      </w:r>
      <w:r>
        <w:t xml:space="preserve">   EGGO    </w:t>
      </w:r>
      <w:r>
        <w:t xml:space="preserve">   WILL    </w:t>
      </w:r>
      <w:r>
        <w:t xml:space="preserve">   BASEMENT    </w:t>
      </w:r>
      <w:r>
        <w:t xml:space="preserve">   LIGHTS    </w:t>
      </w:r>
      <w:r>
        <w:t xml:space="preserve">   ELEVEN    </w:t>
      </w:r>
      <w:r>
        <w:t xml:space="preserve">   STRANGER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2021-10-11T18:06:33Z</dcterms:created>
  <dcterms:modified xsi:type="dcterms:W3CDTF">2021-10-11T18:06:33Z</dcterms:modified>
</cp:coreProperties>
</file>