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STRANGE FOREIGN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ANCIENT    </w:t>
      </w:r>
      <w:r>
        <w:t xml:space="preserve">   BLINDFOLDED    </w:t>
      </w:r>
      <w:r>
        <w:t xml:space="preserve">   CANED    </w:t>
      </w:r>
      <w:r>
        <w:t xml:space="preserve">   DAMAGE    </w:t>
      </w:r>
      <w:r>
        <w:t xml:space="preserve">   FINE    </w:t>
      </w:r>
      <w:r>
        <w:t xml:space="preserve">   GRAFITTI    </w:t>
      </w:r>
      <w:r>
        <w:t xml:space="preserve">   ILLEGAL    </w:t>
      </w:r>
      <w:r>
        <w:t xml:space="preserve">   INSANE    </w:t>
      </w:r>
      <w:r>
        <w:t xml:space="preserve">   LOGIC    </w:t>
      </w:r>
      <w:r>
        <w:t xml:space="preserve">   RIDICULOUS    </w:t>
      </w:r>
      <w:r>
        <w:t xml:space="preserve">   STRICT    </w:t>
      </w:r>
      <w:r>
        <w:t xml:space="preserve">   URBANLEGEND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 FOREIGN LAWS</dc:title>
  <dcterms:created xsi:type="dcterms:W3CDTF">2021-10-11T18:05:46Z</dcterms:created>
  <dcterms:modified xsi:type="dcterms:W3CDTF">2021-10-11T18:05:46Z</dcterms:modified>
</cp:coreProperties>
</file>