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STRAUSS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CONCERT    </w:t>
      </w:r>
      <w:r>
        <w:t xml:space="preserve">   STRAUSS    </w:t>
      </w:r>
      <w:r>
        <w:t xml:space="preserve">   EDUARD    </w:t>
      </w:r>
      <w:r>
        <w:t xml:space="preserve">   JOSEF    </w:t>
      </w:r>
      <w:r>
        <w:t xml:space="preserve">   BOBAL    </w:t>
      </w:r>
      <w:r>
        <w:t xml:space="preserve">   HORN    </w:t>
      </w:r>
      <w:r>
        <w:t xml:space="preserve">   TOBER BLOUT    </w:t>
      </w:r>
      <w:r>
        <w:t xml:space="preserve">   LEO    </w:t>
      </w:r>
      <w:r>
        <w:t xml:space="preserve">   COUNTESS    </w:t>
      </w:r>
      <w:r>
        <w:t xml:space="preserve">   LIGHTNING    </w:t>
      </w:r>
      <w:r>
        <w:t xml:space="preserve">   WALTZ    </w:t>
      </w:r>
      <w:r>
        <w:t xml:space="preserve">   NICHOLAS    </w:t>
      </w:r>
      <w:r>
        <w:t xml:space="preserve">   JOHANN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STRAUSS MOVIE</dc:title>
  <dcterms:created xsi:type="dcterms:W3CDTF">2021-10-11T18:06:41Z</dcterms:created>
  <dcterms:modified xsi:type="dcterms:W3CDTF">2021-10-11T18:06:41Z</dcterms:modified>
</cp:coreProperties>
</file>