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STRAY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ILOVEDARK    </w:t>
      </w:r>
      <w:r>
        <w:t xml:space="preserve">   PINKBIN    </w:t>
      </w:r>
      <w:r>
        <w:t xml:space="preserve">   WELCOMETOCHANSKITCHEN    </w:t>
      </w:r>
      <w:r>
        <w:t xml:space="preserve">   WHYYOUTOUCHINGMYSAUSAGE    </w:t>
      </w:r>
      <w:r>
        <w:t xml:space="preserve">   GDAYMATE    </w:t>
      </w:r>
      <w:r>
        <w:t xml:space="preserve">   AUSSIE    </w:t>
      </w:r>
      <w:r>
        <w:t xml:space="preserve">   CHRIS    </w:t>
      </w:r>
      <w:r>
        <w:t xml:space="preserve">   IN    </w:t>
      </w:r>
      <w:r>
        <w:t xml:space="preserve">   YANGJEONGIN    </w:t>
      </w:r>
      <w:r>
        <w:t xml:space="preserve">   KIMSEUNGMIN    </w:t>
      </w:r>
      <w:r>
        <w:t xml:space="preserve">   LEEFELIX    </w:t>
      </w:r>
      <w:r>
        <w:t xml:space="preserve">   HANJISUNG    </w:t>
      </w:r>
      <w:r>
        <w:t xml:space="preserve">   HWANGHYUNJIN    </w:t>
      </w:r>
      <w:r>
        <w:t xml:space="preserve">   SEOCHANGBIN    </w:t>
      </w:r>
      <w:r>
        <w:t xml:space="preserve">   LEEMINHO    </w:t>
      </w:r>
      <w:r>
        <w:t xml:space="preserve">   KIMWOOJIN    </w:t>
      </w:r>
      <w:r>
        <w:t xml:space="preserve">   BANGCHAN    </w:t>
      </w:r>
      <w:r>
        <w:t xml:space="preserve">   JYPENTERTAINMENT    </w:t>
      </w:r>
      <w:r>
        <w:t xml:space="preserve">   MIXTAPETHREE    </w:t>
      </w:r>
      <w:r>
        <w:t xml:space="preserve">   MIXTAPETWO    </w:t>
      </w:r>
      <w:r>
        <w:t xml:space="preserve">   MIXTAPEONE    </w:t>
      </w:r>
      <w:r>
        <w:t xml:space="preserve">   THIRDEYE    </w:t>
      </w:r>
      <w:r>
        <w:t xml:space="preserve">   NOT    </w:t>
      </w:r>
      <w:r>
        <w:t xml:space="preserve">   AWAKEN    </w:t>
      </w:r>
      <w:r>
        <w:t xml:space="preserve">   YOU    </w:t>
      </w:r>
      <w:r>
        <w:t xml:space="preserve">   FOURFOURONENINE    </w:t>
      </w:r>
      <w:r>
        <w:t xml:space="preserve">   ROCK    </w:t>
      </w:r>
      <w:r>
        <w:t xml:space="preserve">   WHO    </w:t>
      </w:r>
      <w:r>
        <w:t xml:space="preserve">   SCHOOLLIFE    </w:t>
      </w:r>
      <w:r>
        <w:t xml:space="preserve">   ZEROTHREETWOFIVE    </w:t>
      </w:r>
      <w:r>
        <w:t xml:space="preserve">   HEROSSOUP    </w:t>
      </w:r>
      <w:r>
        <w:t xml:space="preserve">   MYSIDE    </w:t>
      </w:r>
      <w:r>
        <w:t xml:space="preserve">   GROWUP    </w:t>
      </w:r>
      <w:r>
        <w:t xml:space="preserve">   MIRROR    </w:t>
      </w:r>
      <w:r>
        <w:t xml:space="preserve">   YAYAYA    </w:t>
      </w:r>
      <w:r>
        <w:t xml:space="preserve">   MIA    </w:t>
      </w:r>
      <w:r>
        <w:t xml:space="preserve">   QUESTION    </w:t>
      </w:r>
      <w:r>
        <w:t xml:space="preserve">   NS    </w:t>
      </w:r>
      <w:r>
        <w:t xml:space="preserve">   INSOMINIA    </w:t>
      </w:r>
      <w:r>
        <w:t xml:space="preserve">   SPREADMYWINGS    </w:t>
      </w:r>
      <w:r>
        <w:t xml:space="preserve">   BEWARE    </w:t>
      </w:r>
      <w:r>
        <w:t xml:space="preserve">   VOICES    </w:t>
      </w:r>
      <w:r>
        <w:t xml:space="preserve">   AWKWARDSILENCE    </w:t>
      </w:r>
      <w:r>
        <w:t xml:space="preserve">   HELLEVATOR    </w:t>
      </w:r>
      <w:r>
        <w:t xml:space="preserve">   DISTRICTNINE    </w:t>
      </w:r>
      <w:r>
        <w:t xml:space="preserve">   IAMYOU    </w:t>
      </w:r>
      <w:r>
        <w:t xml:space="preserve">   MYPACE    </w:t>
      </w:r>
      <w:r>
        <w:t xml:space="preserve">   GETCOOL    </w:t>
      </w:r>
      <w:r>
        <w:t xml:space="preserve">   STRAYKIDS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STRAY KIDS</dc:title>
  <dcterms:created xsi:type="dcterms:W3CDTF">2021-10-11T18:06:25Z</dcterms:created>
  <dcterms:modified xsi:type="dcterms:W3CDTF">2021-10-11T18:06:25Z</dcterms:modified>
</cp:coreProperties>
</file>