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STREAM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frame of reference    </w:t>
      </w:r>
      <w:r>
        <w:t xml:space="preserve">   reference point    </w:t>
      </w:r>
      <w:r>
        <w:t xml:space="preserve">   quantitative data    </w:t>
      </w:r>
      <w:r>
        <w:t xml:space="preserve">   qualitative data    </w:t>
      </w:r>
      <w:r>
        <w:t xml:space="preserve">   propulsion force    </w:t>
      </w:r>
      <w:r>
        <w:t xml:space="preserve">   force    </w:t>
      </w:r>
      <w:r>
        <w:t xml:space="preserve">   speed    </w:t>
      </w:r>
      <w:r>
        <w:t xml:space="preserve">   motion    </w:t>
      </w:r>
      <w:r>
        <w:t xml:space="preserve">   gravity    </w:t>
      </w:r>
      <w:r>
        <w:t xml:space="preserve">   axles    </w:t>
      </w:r>
      <w:r>
        <w:t xml:space="preserve">   bearings    </w:t>
      </w:r>
      <w:r>
        <w:t xml:space="preserve">   coast    </w:t>
      </w:r>
      <w:r>
        <w:t xml:space="preserve">   chassis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 VOCAB WORDS</dc:title>
  <dcterms:created xsi:type="dcterms:W3CDTF">2021-10-11T18:06:30Z</dcterms:created>
  <dcterms:modified xsi:type="dcterms:W3CDTF">2021-10-11T18:06:30Z</dcterms:modified>
</cp:coreProperties>
</file>