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STREET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TEAM    </w:t>
      </w:r>
      <w:r>
        <w:t xml:space="preserve">   GROUP    </w:t>
      </w:r>
      <w:r>
        <w:t xml:space="preserve">   PACK    </w:t>
      </w:r>
      <w:r>
        <w:t xml:space="preserve">   LOCKING    </w:t>
      </w:r>
      <w:r>
        <w:t xml:space="preserve">   COMMERICAL    </w:t>
      </w:r>
      <w:r>
        <w:t xml:space="preserve">   UNISON    </w:t>
      </w:r>
      <w:r>
        <w:t xml:space="preserve">   FIERCE    </w:t>
      </w:r>
      <w:r>
        <w:t xml:space="preserve">   TOUGH    </w:t>
      </w:r>
      <w:r>
        <w:t xml:space="preserve">   UNITED    </w:t>
      </w:r>
      <w:r>
        <w:t xml:space="preserve">   HIP HOP    </w:t>
      </w:r>
      <w:r>
        <w:t xml:space="preserve">   BREAK DANCE    </w:t>
      </w:r>
      <w:r>
        <w:t xml:space="preserve">   STREET DANCE    </w:t>
      </w:r>
      <w:r>
        <w:t xml:space="preserve">   POWERFUL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 DANCE</dc:title>
  <dcterms:created xsi:type="dcterms:W3CDTF">2021-10-11T18:07:27Z</dcterms:created>
  <dcterms:modified xsi:type="dcterms:W3CDTF">2021-10-11T18:07:27Z</dcterms:modified>
</cp:coreProperties>
</file>