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empowered    </w:t>
      </w:r>
      <w:r>
        <w:t xml:space="preserve">   motivation    </w:t>
      </w:r>
      <w:r>
        <w:t xml:space="preserve">   jogging    </w:t>
      </w:r>
      <w:r>
        <w:t xml:space="preserve">   running    </w:t>
      </w:r>
      <w:r>
        <w:t xml:space="preserve">   weight lifting    </w:t>
      </w:r>
      <w:r>
        <w:t xml:space="preserve">   playing sports    </w:t>
      </w:r>
      <w:r>
        <w:t xml:space="preserve">   drinking water    </w:t>
      </w:r>
      <w:r>
        <w:t xml:space="preserve">   protein shakes    </w:t>
      </w:r>
      <w:r>
        <w:t xml:space="preserve">   nutrition    </w:t>
      </w:r>
      <w:r>
        <w:t xml:space="preserve">   burpees    </w:t>
      </w:r>
      <w:r>
        <w:t xml:space="preserve">   jumping jacks    </w:t>
      </w:r>
      <w:r>
        <w:t xml:space="preserve">   push ups    </w:t>
      </w:r>
      <w:r>
        <w:t xml:space="preserve">   crunches    </w:t>
      </w:r>
      <w:r>
        <w:t xml:space="preserve">   sit ups    </w:t>
      </w:r>
      <w:r>
        <w:t xml:space="preserve">   weights    </w:t>
      </w:r>
      <w:r>
        <w:t xml:space="preserve">   health    </w:t>
      </w:r>
      <w:r>
        <w:t xml:space="preserve">   power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</dc:title>
  <dcterms:created xsi:type="dcterms:W3CDTF">2021-10-11T18:07:35Z</dcterms:created>
  <dcterms:modified xsi:type="dcterms:W3CDTF">2021-10-11T18:07:35Z</dcterms:modified>
</cp:coreProperties>
</file>