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OPEN-MINDED    </w:t>
      </w:r>
      <w:r>
        <w:t xml:space="preserve">   OPTIMISM    </w:t>
      </w:r>
      <w:r>
        <w:t xml:space="preserve">   COMPASSION    </w:t>
      </w:r>
      <w:r>
        <w:t xml:space="preserve">   ENTHUSIASM    </w:t>
      </w:r>
      <w:r>
        <w:t xml:space="preserve">   PROBLEM-SOLVING    </w:t>
      </w:r>
      <w:r>
        <w:t xml:space="preserve">   CONFIDENCE    </w:t>
      </w:r>
      <w:r>
        <w:t xml:space="preserve">   COURAGE    </w:t>
      </w:r>
      <w:r>
        <w:t xml:space="preserve">   CREATIVITY    </w:t>
      </w:r>
      <w:r>
        <w:t xml:space="preserve">   DEDICATION    </w:t>
      </w:r>
      <w:r>
        <w:t xml:space="preserve">   EMPATHY    </w:t>
      </w:r>
      <w:r>
        <w:t xml:space="preserve">   FORGIVENESS    </w:t>
      </w:r>
      <w:r>
        <w:t xml:space="preserve">   GRATITUDE    </w:t>
      </w:r>
      <w:r>
        <w:t xml:space="preserve">   HOPE    </w:t>
      </w:r>
      <w:r>
        <w:t xml:space="preserve">   INTEGRITY    </w:t>
      </w:r>
      <w:r>
        <w:t xml:space="preserve">   INTELLIGENCE    </w:t>
      </w:r>
      <w:r>
        <w:t xml:space="preserve">   LEADERSHIP    </w:t>
      </w:r>
      <w:r>
        <w:t xml:space="preserve">   LOVE    </w:t>
      </w:r>
      <w:r>
        <w:t xml:space="preserve">   MERCY    </w:t>
      </w:r>
      <w:r>
        <w:t xml:space="preserve">   MODESTY    </w:t>
      </w:r>
      <w:r>
        <w:t xml:space="preserve">   POWER    </w:t>
      </w:r>
      <w:r>
        <w:t xml:space="preserve">   SPIRITUALITY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</dc:title>
  <dcterms:created xsi:type="dcterms:W3CDTF">2021-10-11T18:06:21Z</dcterms:created>
  <dcterms:modified xsi:type="dcterms:W3CDTF">2021-10-11T18:06:21Z</dcterms:modified>
</cp:coreProperties>
</file>