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AND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a joint beyond its normal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size of muscle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ability of the muscles to perform physical tasks over a period of time without becoming fatigued (&gt;8) 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move or be moved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the muscle to SHORTEN as it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Ability of a joint to move freely through its entire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force a muscle can exert (4-8) 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contractions occur when there is NO CHANGE in the length of the contractince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ability to maintain character despite forces that threaten to disturb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Immobilization, disuse, or injury can lead to this physiological change in muscle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Resistance added allowing fatigue, then released enough to allow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concept states the muscles will atrophy with disuse, immobilization, or starvation.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muscles to respond to targeted training so strength is gained in those muscle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contractions that cause the muscle to CHANGE length as it contracts and causes movement of a body part. This creates concentric and eccentric movement in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size of muscle tissue.</w:t>
            </w:r>
          </w:p>
        </w:tc>
      </w:tr>
    </w:tbl>
    <w:p>
      <w:pPr>
        <w:pStyle w:val="WordBankLarge"/>
      </w:pPr>
      <w:r>
        <w:t xml:space="preserve">   isometric    </w:t>
      </w:r>
      <w:r>
        <w:t xml:space="preserve">   isotonic    </w:t>
      </w:r>
      <w:r>
        <w:t xml:space="preserve">   concentric    </w:t>
      </w:r>
      <w:r>
        <w:t xml:space="preserve">   muscle strength    </w:t>
      </w:r>
      <w:r>
        <w:t xml:space="preserve">   muscle endurance    </w:t>
      </w:r>
      <w:r>
        <w:t xml:space="preserve">   Mobility    </w:t>
      </w:r>
      <w:r>
        <w:t xml:space="preserve">   Stability    </w:t>
      </w:r>
      <w:r>
        <w:t xml:space="preserve">   Manual Resistance Training    </w:t>
      </w:r>
      <w:r>
        <w:t xml:space="preserve">   Hypertrophy    </w:t>
      </w:r>
      <w:r>
        <w:t xml:space="preserve">   Atrophy    </w:t>
      </w:r>
      <w:r>
        <w:t xml:space="preserve">   Atrophy    </w:t>
      </w:r>
      <w:r>
        <w:t xml:space="preserve">   Stretching    </w:t>
      </w:r>
      <w:r>
        <w:t xml:space="preserve">   Flexibility    </w:t>
      </w:r>
      <w:r>
        <w:t xml:space="preserve">   Specificity    </w:t>
      </w:r>
      <w:r>
        <w:t xml:space="preserve">   Reversibility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AND CONDITIONING</dc:title>
  <dcterms:created xsi:type="dcterms:W3CDTF">2021-10-11T18:06:53Z</dcterms:created>
  <dcterms:modified xsi:type="dcterms:W3CDTF">2021-10-11T18:06:53Z</dcterms:modified>
</cp:coreProperties>
</file>