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AND CONDITIONING</w:t>
      </w:r>
    </w:p>
    <w:p>
      <w:pPr>
        <w:pStyle w:val="Questions"/>
      </w:pPr>
      <w:r>
        <w:t xml:space="preserve">1. MSREOICIT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OICOSTNI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IRTCCNCNOE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CITERCNCE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OISIEKITNC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SMLEUC RSTNEGTH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LSUCME REDNUNAEC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LIIBYOMT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BILSITYAT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CIITRUC NTIRAGNI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TYYRHREPHOP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TYRHOAP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MRCUSAUL GHSNETTR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HCTETSGIRN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EIILBLFYTIX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ADLOVOER PRECIPINL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FAST CTHWTI EMCUSL RSBEIF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AND CONDITIONING</dc:title>
  <dcterms:created xsi:type="dcterms:W3CDTF">2021-10-11T18:06:56Z</dcterms:created>
  <dcterms:modified xsi:type="dcterms:W3CDTF">2021-10-11T18:06:56Z</dcterms:modified>
</cp:coreProperties>
</file>