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STRENGTH OF MANY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Believe    </w:t>
      </w:r>
      <w:r>
        <w:t xml:space="preserve">   Trust    </w:t>
      </w:r>
      <w:r>
        <w:t xml:space="preserve">   Offering    </w:t>
      </w:r>
      <w:r>
        <w:t xml:space="preserve">   Tithe    </w:t>
      </w:r>
      <w:r>
        <w:t xml:space="preserve">   Faith    </w:t>
      </w:r>
      <w:r>
        <w:t xml:space="preserve">   Adults    </w:t>
      </w:r>
      <w:r>
        <w:t xml:space="preserve">   Attention    </w:t>
      </w:r>
      <w:r>
        <w:t xml:space="preserve">   Children    </w:t>
      </w:r>
      <w:r>
        <w:t xml:space="preserve">   Christ    </w:t>
      </w:r>
      <w:r>
        <w:t xml:space="preserve">   Church    </w:t>
      </w:r>
      <w:r>
        <w:t xml:space="preserve">   Give    </w:t>
      </w:r>
      <w:r>
        <w:t xml:space="preserve">   Love    </w:t>
      </w:r>
      <w:r>
        <w:t xml:space="preserve">   Money    </w:t>
      </w:r>
      <w:r>
        <w:t xml:space="preserve">   Pastor    </w:t>
      </w:r>
      <w:r>
        <w:t xml:space="preserve">   Strength    </w:t>
      </w:r>
      <w:r>
        <w:t xml:space="preserve">   Take    </w:t>
      </w:r>
      <w:r>
        <w:t xml:space="preserve">   Time    </w:t>
      </w:r>
      <w:r>
        <w:t xml:space="preserve">   Weak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STRENGTH OF MANY</dc:title>
  <dcterms:created xsi:type="dcterms:W3CDTF">2021-10-11T18:05:58Z</dcterms:created>
  <dcterms:modified xsi:type="dcterms:W3CDTF">2021-10-11T18:05:58Z</dcterms:modified>
</cp:coreProperties>
</file>