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STRESSED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WORTHLESS    </w:t>
      </w:r>
      <w:r>
        <w:t xml:space="preserve">   MEANINGLESS    </w:t>
      </w:r>
      <w:r>
        <w:t xml:space="preserve">   PURPOSELESS    </w:t>
      </w:r>
      <w:r>
        <w:t xml:space="preserve">   AIMLESS    </w:t>
      </w:r>
      <w:r>
        <w:t xml:space="preserve">   DISAPPOINTED    </w:t>
      </w:r>
      <w:r>
        <w:t xml:space="preserve">   DEPRESSED    </w:t>
      </w:r>
      <w:r>
        <w:t xml:space="preserve">   UNHAPPY    </w:t>
      </w:r>
      <w:r>
        <w:t xml:space="preserve">   DEJECTED    </w:t>
      </w:r>
      <w:r>
        <w:t xml:space="preserve">   MISERABLE    </w:t>
      </w:r>
      <w:r>
        <w:t xml:space="preserve">   ANXIOUS    </w:t>
      </w:r>
      <w:r>
        <w:t xml:space="preserve">   UPSET    </w:t>
      </w:r>
      <w:r>
        <w:t xml:space="preserve">   DISTRESSED    </w:t>
      </w:r>
      <w:r>
        <w:t xml:space="preserve">   TROUBLED    </w:t>
      </w:r>
      <w:r>
        <w:t xml:space="preserve">   PRESSURED    </w:t>
      </w:r>
      <w:r>
        <w:t xml:space="preserve">   STRESSED    </w:t>
      </w:r>
      <w:r>
        <w:t xml:space="preserve">   WORRIED    </w:t>
      </w:r>
      <w:r>
        <w:t xml:space="preserve">   PANICKED    </w:t>
      </w:r>
      <w:r>
        <w:t xml:space="preserve">   DISORIENTATED    </w:t>
      </w:r>
      <w:r>
        <w:t xml:space="preserve">   PERPLEXED    </w:t>
      </w:r>
      <w:r>
        <w:t xml:space="preserve">   BEWILDERED    </w:t>
      </w:r>
      <w:r>
        <w:t xml:space="preserve">   DEFENSELESS    </w:t>
      </w:r>
      <w:r>
        <w:t xml:space="preserve">   VULNERABLE    </w:t>
      </w:r>
      <w:r>
        <w:t xml:space="preserve">   WEAK    </w:t>
      </w:r>
      <w:r>
        <w:t xml:space="preserve">   HELPLESS    </w:t>
      </w:r>
      <w:r>
        <w:t xml:space="preserve">   CHAOTIC    </w:t>
      </w:r>
      <w:r>
        <w:t xml:space="preserve">   CONFUSED    </w:t>
      </w:r>
      <w:r>
        <w:t xml:space="preserve">   DISCONNECTED    </w:t>
      </w:r>
      <w:r>
        <w:t xml:space="preserve">   ISOLATED    </w:t>
      </w:r>
      <w:r>
        <w:t xml:space="preserve">   SCATTERED    </w:t>
      </w:r>
      <w:r>
        <w:t xml:space="preserve">   DRAINED    </w:t>
      </w:r>
      <w:r>
        <w:t xml:space="preserve">   EXHAUSTED    </w:t>
      </w:r>
      <w:r>
        <w:t xml:space="preserve">   TIRED    </w:t>
      </w:r>
      <w:r>
        <w:t xml:space="preserve">   WEARY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STRESSED OUT</dc:title>
  <dcterms:created xsi:type="dcterms:W3CDTF">2021-10-11T18:08:26Z</dcterms:created>
  <dcterms:modified xsi:type="dcterms:W3CDTF">2021-10-11T18:08:26Z</dcterms:modified>
</cp:coreProperties>
</file>