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stressor includes natural disasters, and 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stage causes the body to become tired and low level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stressor includes illness, disease, and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reaction to the body and mind to everyday challenges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stage causes us to be more aware of our surrounding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stressor includes the death of a pet or family member and divorce of parents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stressor that involves smoking or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Anything that causes 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stage is also known as fight or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Stressors is how we look at a situation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STRESS</dc:title>
  <dcterms:created xsi:type="dcterms:W3CDTF">2021-10-12T20:32:04Z</dcterms:created>
  <dcterms:modified xsi:type="dcterms:W3CDTF">2021-10-12T20:32:04Z</dcterms:modified>
</cp:coreProperties>
</file>