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response of your body and mind to being challenged or threatened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done at park or gym or home, this activity relieves stress and is good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stress hormone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go on these atleast once a year, for break from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experience stress when situations, ________________, or people make demands on your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body's response to stress, happens in the Alarm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off from work, doing nothing but enjoying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where the body adapts to the continued presence of the stressor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or _______ stress can affect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stress is also called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or situation that causes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where the body can no longer keep up with the demands placed upon it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of high stress, panic, worry. Sometimes including physiological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where the body releases adrenaline and the fight or flight response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it's called when people talk to a mental health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 can reduce the body's ability to fight_____________________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body's initial response to stress is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done out loud, when something is funny and can make you feel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2021-10-12T20:32:11Z</dcterms:created>
  <dcterms:modified xsi:type="dcterms:W3CDTF">2021-10-12T20:32:11Z</dcterms:modified>
</cp:coreProperties>
</file>