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will always help in difficult times, someone you can rely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 consuming food in response to your feelings, especially when you are not hungry (two words, without gap).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job or process of listening to someone and giving that person advice about their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studies the human mind and human emotions and behaviour, and how different situations have an effect 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gets too upset or angry over small problems (two words, without gap).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causing unnecessary fear or anxiety that something unpleasant or dangerous is going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illness in which a person is very unhappy and anxious (= worried and nervous) for long periods and cannot have a normal life during these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good type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giving your attention to only one thing, a way of becoming calm and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worry and anxiety.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2021-10-12T20:32:15Z</dcterms:created>
  <dcterms:modified xsi:type="dcterms:W3CDTF">2021-10-12T20:32:15Z</dcterms:modified>
</cp:coreProperties>
</file>