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subfield of psychology that provides psychology's contribution to behavioral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Friedman and Rosenman's term for easygoing, relaxed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Friedman and Rosenman's term for competitive, hard-driving, impatient, verbally aggressive, and anger-prone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Seyle's concept of the body adaptive response to stress in three stages- alarm, resistance, and exhaustion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clogging of the vessels that nourish the heart muscle; the leading cause of death in many developed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illness a mind body illness any stress related physical illness such as hypertension and some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interdisciplinary field that integrates behavioral and medical knowledge and applies that knowledge to health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form in the thymus and, among other duties, attack cancer cells,viruses, and foreign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we perceive and respond to certain events , called stresssor's, that we appraise as threatening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in the bone marrow and release antibodies that fight bacterial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types of white blood cells that are part of the body's immune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2021-10-11T18:06:33Z</dcterms:created>
  <dcterms:modified xsi:type="dcterms:W3CDTF">2021-10-11T18:06:33Z</dcterms:modified>
</cp:coreProperties>
</file>