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find your groove    </w:t>
      </w:r>
      <w:r>
        <w:t xml:space="preserve">   gardening    </w:t>
      </w:r>
      <w:r>
        <w:t xml:space="preserve">   home improvement project    </w:t>
      </w:r>
      <w:r>
        <w:t xml:space="preserve">   yoga    </w:t>
      </w:r>
      <w:r>
        <w:t xml:space="preserve">   relaxing bath    </w:t>
      </w:r>
      <w:r>
        <w:t xml:space="preserve">   favorite sport    </w:t>
      </w:r>
      <w:r>
        <w:t xml:space="preserve">   read a good book.    </w:t>
      </w:r>
      <w:r>
        <w:t xml:space="preserve">   hug a loved one    </w:t>
      </w:r>
      <w:r>
        <w:t xml:space="preserve">   take a break    </w:t>
      </w:r>
      <w:r>
        <w:t xml:space="preserve">   inspirational podcast    </w:t>
      </w:r>
      <w:r>
        <w:t xml:space="preserve">   chill music    </w:t>
      </w:r>
      <w:r>
        <w:t xml:space="preserve">   slow deep breaths    </w:t>
      </w:r>
      <w:r>
        <w:t xml:space="preserve">   eat healthy    </w:t>
      </w:r>
      <w:r>
        <w:t xml:space="preserve">   exercise regularly    </w:t>
      </w:r>
      <w:r>
        <w:t xml:space="preserve">   meditation    </w:t>
      </w:r>
      <w:r>
        <w:t xml:space="preserve">   sleep    </w:t>
      </w:r>
      <w:r>
        <w:t xml:space="preserve">   rest    </w:t>
      </w:r>
      <w:r>
        <w:t xml:space="preserve">   positive attitude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</dc:title>
  <dcterms:created xsi:type="dcterms:W3CDTF">2021-10-11T18:08:04Z</dcterms:created>
  <dcterms:modified xsi:type="dcterms:W3CDTF">2021-10-11T18:08:04Z</dcterms:modified>
</cp:coreProperties>
</file>