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EMPATHY    </w:t>
      </w:r>
      <w:r>
        <w:t xml:space="preserve">   UNDERSTANDING    </w:t>
      </w:r>
      <w:r>
        <w:t xml:space="preserve">   FLEXIBILITY    </w:t>
      </w:r>
      <w:r>
        <w:t xml:space="preserve">   LOWERYOUREXPECTATIONS    </w:t>
      </w:r>
      <w:r>
        <w:t xml:space="preserve">   EDUCATION    </w:t>
      </w:r>
      <w:r>
        <w:t xml:space="preserve">   VACATIONS    </w:t>
      </w:r>
      <w:r>
        <w:t xml:space="preserve">   SELFAWARENESS    </w:t>
      </w:r>
      <w:r>
        <w:t xml:space="preserve">   COMMUNICATION    </w:t>
      </w:r>
      <w:r>
        <w:t xml:space="preserve">   EMOTIONALWELLBEING    </w:t>
      </w:r>
      <w:r>
        <w:t xml:space="preserve">   TALKINGWITHFRIEND    </w:t>
      </w:r>
      <w:r>
        <w:t xml:space="preserve">   CRAFTSORART    </w:t>
      </w:r>
      <w:r>
        <w:t xml:space="preserve">   FITNESS    </w:t>
      </w:r>
      <w:r>
        <w:t xml:space="preserve">   SOLICITUD    </w:t>
      </w:r>
      <w:r>
        <w:t xml:space="preserve">   PRAYER    </w:t>
      </w:r>
      <w:r>
        <w:t xml:space="preserve">   PHYSICALREST    </w:t>
      </w:r>
      <w:r>
        <w:t xml:space="preserve">   VOLUNTEERWORK    </w:t>
      </w:r>
      <w:r>
        <w:t xml:space="preserve">   READING    </w:t>
      </w:r>
      <w:r>
        <w:t xml:space="preserve">   MUSIC    </w:t>
      </w:r>
      <w:r>
        <w:t xml:space="preserve">   EXERCISE    </w:t>
      </w:r>
      <w:r>
        <w:t xml:space="preserve">   FORGIVENESS    </w:t>
      </w:r>
      <w:r>
        <w:t xml:space="preserve">   RESOLUTION    </w:t>
      </w:r>
      <w:r>
        <w:t xml:space="preserve">   MEDITATE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2021-10-11T18:06:58Z</dcterms:created>
  <dcterms:modified xsi:type="dcterms:W3CDTF">2021-10-11T18:06:58Z</dcterms:modified>
</cp:coreProperties>
</file>