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is our _______________ to the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Self-talks is  _______________________ type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your life_________ also helps in relieve you from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in the ABC Stress Management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 in the ABC Stress Management Strategy?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Stress is when pressure is greater than the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Stress Management is also related to ________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 the word -Stress is fact of life. It is "un___________", you cannot beat it entirely.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Types of Stress are Internal and 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Environment is ______________________ type of 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2021-10-11T18:07:01Z</dcterms:created>
  <dcterms:modified xsi:type="dcterms:W3CDTF">2021-10-11T18:07:01Z</dcterms:modified>
</cp:coreProperties>
</file>