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- THE ENEMY OF 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WATCH WHAT YOU THINK    </w:t>
      </w:r>
      <w:r>
        <w:t xml:space="preserve">   FEAR NOT    </w:t>
      </w:r>
      <w:r>
        <w:t xml:space="preserve">   STAY OUT OF DEBT    </w:t>
      </w:r>
      <w:r>
        <w:t xml:space="preserve">   INSIST ON INTEGRITY    </w:t>
      </w:r>
      <w:r>
        <w:t xml:space="preserve">   STAY IN THE GAME    </w:t>
      </w:r>
      <w:r>
        <w:t xml:space="preserve">   WAIT TO WORRY    </w:t>
      </w:r>
      <w:r>
        <w:t xml:space="preserve">   HONEST    </w:t>
      </w:r>
      <w:r>
        <w:t xml:space="preserve">   LIFE IS HARD    </w:t>
      </w:r>
      <w:r>
        <w:t xml:space="preserve">   STEAL    </w:t>
      </w:r>
      <w:r>
        <w:t xml:space="preserve">   HAVE THE FIRST LAUGH    </w:t>
      </w:r>
      <w:r>
        <w:t xml:space="preserve">   FEARFUL    </w:t>
      </w:r>
      <w:r>
        <w:t xml:space="preserve">   FEAR ITSELF    </w:t>
      </w:r>
      <w:r>
        <w:t xml:space="preserve">   TRUST GOD    </w:t>
      </w:r>
      <w:r>
        <w:t xml:space="preserve">   NIGHT    </w:t>
      </w:r>
      <w:r>
        <w:t xml:space="preserve">   SLEEPY    </w:t>
      </w:r>
      <w:r>
        <w:t xml:space="preserve">   DAYTIME    </w:t>
      </w:r>
      <w:r>
        <w:t xml:space="preserve">   WORRY    </w:t>
      </w:r>
      <w:r>
        <w:t xml:space="preserve">   BLESSED    </w:t>
      </w:r>
      <w:r>
        <w:t xml:space="preserve">   PASSION    </w:t>
      </w:r>
      <w:r>
        <w:t xml:space="preserve">   ENEMY    </w:t>
      </w:r>
      <w:r>
        <w:t xml:space="preserve">   STRESS    </w:t>
      </w:r>
      <w:r>
        <w:t xml:space="preserve">   ZIG ZIGLAR    </w:t>
      </w:r>
      <w:r>
        <w:t xml:space="preserve">   BETTER THAN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- THE ENEMY OF PASSION</dc:title>
  <dcterms:created xsi:type="dcterms:W3CDTF">2021-10-11T18:07:17Z</dcterms:created>
  <dcterms:modified xsi:type="dcterms:W3CDTF">2021-10-11T18:07:17Z</dcterms:modified>
</cp:coreProperties>
</file>