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journal    </w:t>
      </w:r>
      <w:r>
        <w:t xml:space="preserve">   talking    </w:t>
      </w:r>
      <w:r>
        <w:t xml:space="preserve">   writing    </w:t>
      </w:r>
      <w:r>
        <w:t xml:space="preserve">   drawing    </w:t>
      </w:r>
      <w:r>
        <w:t xml:space="preserve">   stress ball    </w:t>
      </w:r>
      <w:r>
        <w:t xml:space="preserve">   relax    </w:t>
      </w:r>
      <w:r>
        <w:t xml:space="preserve">   happy thoughts    </w:t>
      </w:r>
      <w:r>
        <w:t xml:space="preserve">   reading    </w:t>
      </w:r>
      <w:r>
        <w:t xml:space="preserve">   sports    </w:t>
      </w:r>
      <w:r>
        <w:t xml:space="preserve">   healthy food    </w:t>
      </w:r>
      <w:r>
        <w:t xml:space="preserve">   sleep    </w:t>
      </w:r>
      <w:r>
        <w:t xml:space="preserve">   exercise    </w:t>
      </w:r>
      <w:r>
        <w:t xml:space="preserve">  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2021-10-11T18:07:20Z</dcterms:created>
  <dcterms:modified xsi:type="dcterms:W3CDTF">2021-10-11T18:07:20Z</dcterms:modified>
</cp:coreProperties>
</file>