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STRICTLY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STARS    </w:t>
      </w:r>
      <w:r>
        <w:t xml:space="preserve">   MARKWRIGHT    </w:t>
      </w:r>
      <w:r>
        <w:t xml:space="preserve">   FIVE    </w:t>
      </w:r>
      <w:r>
        <w:t xml:space="preserve">   KELLYBROOK    </w:t>
      </w:r>
      <w:r>
        <w:t xml:space="preserve">   HARRY    </w:t>
      </w:r>
      <w:r>
        <w:t xml:space="preserve">   HOLMES    </w:t>
      </w:r>
      <w:r>
        <w:t xml:space="preserve">   WOOGIE    </w:t>
      </w:r>
      <w:r>
        <w:t xml:space="preserve">   DIXON    </w:t>
      </w:r>
      <w:r>
        <w:t xml:space="preserve">   JASONWOOD    </w:t>
      </w:r>
      <w:r>
        <w:t xml:space="preserve">   KAPLINSKY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</dc:title>
  <dcterms:created xsi:type="dcterms:W3CDTF">2021-10-11T18:07:37Z</dcterms:created>
  <dcterms:modified xsi:type="dcterms:W3CDTF">2021-10-11T18:07:37Z</dcterms:modified>
</cp:coreProperties>
</file>