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STRICTLY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CORPORATION    </w:t>
      </w:r>
      <w:r>
        <w:t xml:space="preserve">   LABOR    </w:t>
      </w:r>
      <w:r>
        <w:t xml:space="preserve">   REAL ESTATE    </w:t>
      </w:r>
      <w:r>
        <w:t xml:space="preserve">   ADVERTISING    </w:t>
      </w:r>
      <w:r>
        <w:t xml:space="preserve">   BANKING    </w:t>
      </w:r>
      <w:r>
        <w:t xml:space="preserve">   MANUFACTURING    </w:t>
      </w:r>
      <w:r>
        <w:t xml:space="preserve">   BONDS    </w:t>
      </w:r>
      <w:r>
        <w:t xml:space="preserve">   STOCKS    </w:t>
      </w:r>
      <w:r>
        <w:t xml:space="preserve">   INVESTMENT    </w:t>
      </w:r>
      <w:r>
        <w:t xml:space="preserve">   WEALTH    </w:t>
      </w:r>
      <w:r>
        <w:t xml:space="preserve">   SALES    </w:t>
      </w:r>
      <w:r>
        <w:t xml:space="preserve">   RECEIPT    </w:t>
      </w:r>
      <w:r>
        <w:t xml:space="preserve">   ORGANIZATION    </w:t>
      </w:r>
      <w:r>
        <w:t xml:space="preserve">   RESEARCH    </w:t>
      </w:r>
      <w:r>
        <w:t xml:space="preserve">   SERVICE    </w:t>
      </w:r>
      <w:r>
        <w:t xml:space="preserve">   CUSTOMER    </w:t>
      </w:r>
      <w:r>
        <w:t xml:space="preserve">   MONEY    </w:t>
      </w:r>
      <w:r>
        <w:t xml:space="preserve">   CONTRACTS    </w:t>
      </w:r>
      <w:r>
        <w:t xml:space="preserve">   VALUE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BUSINESS</dc:title>
  <dcterms:created xsi:type="dcterms:W3CDTF">2021-10-11T18:08:15Z</dcterms:created>
  <dcterms:modified xsi:type="dcterms:W3CDTF">2021-10-11T18:08:15Z</dcterms:modified>
</cp:coreProperties>
</file>