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STRIKEMASTER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role of aircraft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first ever Strikemaster flew (5,5)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Manufacturers abbreviation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Strikemaster's currently flying in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ejected from the first RNZAF Strikemaster lost in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role of aircraft (5,6)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aircraft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cracking caused the RNZAF to restrict operations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in RNZAF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number of RNZAF aircraft (6,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operated by RNZAF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retired from RNZAF service (6,3)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lost in RNZAF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STRIKEMASTER</dc:title>
  <dcterms:created xsi:type="dcterms:W3CDTF">2021-10-11T18:07:13Z</dcterms:created>
  <dcterms:modified xsi:type="dcterms:W3CDTF">2021-10-11T18:07:13Z</dcterms:modified>
</cp:coreProperties>
</file>