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______________ when I forgot the new girls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handle a hard situation you _____________ with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QLD is _________________ to win the last State of Origin.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___________ about tigers. I want to know more about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________________ your mother or you could get in trouble!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sat on the grass and ________________ at the stars.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lucky to _____________ a wild cheetah in the jungle.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______________ from branch to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 boy  _______________ pushed his sister.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showed ________________ when I ran 15 km.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mum went ______________ when she saw the mess I left in the kitchen.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_________________ through the park on my way to my friends.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schools was quite an ____________ for the young girl.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STRIVE</dc:title>
  <dcterms:created xsi:type="dcterms:W3CDTF">2021-10-11T18:07:32Z</dcterms:created>
  <dcterms:modified xsi:type="dcterms:W3CDTF">2021-10-11T18:07:32Z</dcterms:modified>
</cp:coreProperties>
</file>