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STROKE </w:t>
      </w:r>
    </w:p>
    <w:p>
      <w:pPr>
        <w:pStyle w:val="Questions"/>
      </w:pPr>
      <w:r>
        <w:t xml:space="preserve">1. ROTLENUEE BTOOR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ISUTES EOSINLNPGMA TICORVAAT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3. LDBRURE IVOISN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ETAIALUNRL NSNMUSBE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ILCAAF POODR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DULSERR SECPEH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ARM ITRDF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RRCLEAEB EMIAISHC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ALCEBRAIRENTR HRGHAERMEO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10. TTIPANE PCENAMLET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KESORT DOOR TO EDELNE TRAKERC </w:t>
      </w:r>
      <w:r>
        <w:rPr>
          <w:u w:val="single"/>
        </w:rPr>
        <w:t xml:space="preserve">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STROKE </dc:title>
  <dcterms:created xsi:type="dcterms:W3CDTF">2021-10-11T18:08:01Z</dcterms:created>
  <dcterms:modified xsi:type="dcterms:W3CDTF">2021-10-11T18:08:01Z</dcterms:modified>
</cp:coreProperties>
</file>