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 in FAST stands for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 in FAST stands for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occurs if the flow of oxygen rich blood to a portion of the brain is blocked  or a blood vessel in the brain ruptures.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 in FAST stands for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Florence, SC is a part of the Stroke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 your risk of stroke by maintaining a proper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leading cause of a stroke is___.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stroke is an 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 in FAST stands for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Southeastern United States is considered the Stroke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</dc:title>
  <dcterms:created xsi:type="dcterms:W3CDTF">2021-10-11T18:07:20Z</dcterms:created>
  <dcterms:modified xsi:type="dcterms:W3CDTF">2021-10-11T18:07:20Z</dcterms:modified>
</cp:coreProperties>
</file>