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STRONGHEART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DIRECTOR    </w:t>
      </w:r>
      <w:r>
        <w:t xml:space="preserve">   ETZEL    </w:t>
      </w:r>
      <w:r>
        <w:t xml:space="preserve">   FAMILY    </w:t>
      </w:r>
      <w:r>
        <w:t xml:space="preserve">   FAMOUS    </w:t>
      </w:r>
      <w:r>
        <w:t xml:space="preserve">   GERMAN SHEPARD    </w:t>
      </w:r>
      <w:r>
        <w:t xml:space="preserve">   HOLLYWOOD    </w:t>
      </w:r>
      <w:r>
        <w:t xml:space="preserve">   LADY JULE    </w:t>
      </w:r>
      <w:r>
        <w:t xml:space="preserve">   LARRY    </w:t>
      </w:r>
      <w:r>
        <w:t xml:space="preserve">   LOVE    </w:t>
      </w:r>
      <w:r>
        <w:t xml:space="preserve">   MOVIE STAR    </w:t>
      </w:r>
      <w:r>
        <w:t xml:space="preserve">   POLICE DOG    </w:t>
      </w:r>
      <w:r>
        <w:t xml:space="preserve">   PUPPIES    </w:t>
      </w:r>
      <w:r>
        <w:t xml:space="preserve">   RED BALL    </w:t>
      </w:r>
      <w:r>
        <w:t xml:space="preserve">   SOFIE    </w:t>
      </w:r>
      <w:r>
        <w:t xml:space="preserve">   STRONGHEART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STRONGHEART</dc:title>
  <dcterms:created xsi:type="dcterms:W3CDTF">2021-10-11T18:07:56Z</dcterms:created>
  <dcterms:modified xsi:type="dcterms:W3CDTF">2021-10-11T18:07:56Z</dcterms:modified>
</cp:coreProperties>
</file>