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STRONG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handsome    </w:t>
      </w:r>
      <w:r>
        <w:t xml:space="preserve">   plain    </w:t>
      </w:r>
      <w:r>
        <w:t xml:space="preserve">   super    </w:t>
      </w:r>
      <w:r>
        <w:t xml:space="preserve">   real    </w:t>
      </w:r>
      <w:r>
        <w:t xml:space="preserve">   open    </w:t>
      </w:r>
      <w:r>
        <w:t xml:space="preserve">   gifted    </w:t>
      </w:r>
      <w:r>
        <w:t xml:space="preserve">   fragile    </w:t>
      </w:r>
      <w:r>
        <w:t xml:space="preserve">   hard    </w:t>
      </w:r>
      <w:r>
        <w:t xml:space="preserve">   hollow    </w:t>
      </w:r>
      <w:r>
        <w:t xml:space="preserve">   deep    </w:t>
      </w:r>
      <w:r>
        <w:t xml:space="preserve">   bright    </w:t>
      </w:r>
      <w:r>
        <w:t xml:space="preserve">   careful    </w:t>
      </w:r>
      <w:r>
        <w:t xml:space="preserve">   faint    </w:t>
      </w:r>
      <w:r>
        <w:t xml:space="preserve">   loud    </w:t>
      </w:r>
      <w:r>
        <w:t xml:space="preserve">   young    </w:t>
      </w:r>
      <w:r>
        <w:t xml:space="preserve">   rapid    </w:t>
      </w:r>
      <w:r>
        <w:t xml:space="preserve">   tiny    </w:t>
      </w:r>
      <w:r>
        <w:t xml:space="preserve">   tired    </w:t>
      </w:r>
      <w:r>
        <w:t xml:space="preserve">   happier    </w:t>
      </w:r>
      <w:r>
        <w:t xml:space="preserve">   attractive    </w:t>
      </w:r>
      <w:r>
        <w:t xml:space="preserve">   large    </w:t>
      </w:r>
      <w:r>
        <w:t xml:space="preserve">   shiny    </w:t>
      </w:r>
      <w:r>
        <w:t xml:space="preserve">   better    </w:t>
      </w:r>
      <w:r>
        <w:t xml:space="preserve">   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ADJECTIVES</dc:title>
  <dcterms:created xsi:type="dcterms:W3CDTF">2021-10-11T18:08:56Z</dcterms:created>
  <dcterms:modified xsi:type="dcterms:W3CDTF">2021-10-11T18:08:56Z</dcterms:modified>
</cp:coreProperties>
</file>