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STRONG IN THE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APPROVAL    </w:t>
      </w:r>
      <w:r>
        <w:t xml:space="preserve">   ATHLETE    </w:t>
      </w:r>
      <w:r>
        <w:t xml:space="preserve">   BOUNDLESS WORD OF GOD    </w:t>
      </w:r>
      <w:r>
        <w:t xml:space="preserve">   C0MPETENCE    </w:t>
      </w:r>
      <w:r>
        <w:t xml:space="preserve">   COMMUNICATOR    </w:t>
      </w:r>
      <w:r>
        <w:t xml:space="preserve">   CREED    </w:t>
      </w:r>
      <w:r>
        <w:t xml:space="preserve">   ENTANGLE    </w:t>
      </w:r>
      <w:r>
        <w:t xml:space="preserve">   FAITHFULNESS    </w:t>
      </w:r>
      <w:r>
        <w:t xml:space="preserve">   FARMER    </w:t>
      </w:r>
      <w:r>
        <w:t xml:space="preserve">   GRACE    </w:t>
      </w:r>
      <w:r>
        <w:t xml:space="preserve">   SOLDIER    </w:t>
      </w:r>
      <w:r>
        <w:t xml:space="preserve">   YOUR CALLING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IN THE GRACE</dc:title>
  <dcterms:created xsi:type="dcterms:W3CDTF">2021-10-11T18:07:53Z</dcterms:created>
  <dcterms:modified xsi:type="dcterms:W3CDTF">2021-10-11T18:07:53Z</dcterms:modified>
</cp:coreProperties>
</file>