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STROUD AREA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MINCHINHAMPTON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NAILSWORTH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PAGANHILL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LANSDOWN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DUDBRIDGE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CASHES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EBLEY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WHITESHILL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BRIMSCOMBE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BOWBRIDGE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LOCKING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CAINSCROSS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THRUPP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LEONARD STANLEY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KINGS STANLEY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STONEHOUSE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RODBOROUGH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WESTRIP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BUTTERROW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STROUD AREA</dc:title>
  <dcterms:created xsi:type="dcterms:W3CDTF">2021-10-11T18:09:17Z</dcterms:created>
  <dcterms:modified xsi:type="dcterms:W3CDTF">2021-10-11T18:09:17Z</dcterms:modified>
</cp:coreProperties>
</file>