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SKELETON    </w:t>
      </w:r>
      <w:r>
        <w:t xml:space="preserve">   EGG    </w:t>
      </w:r>
      <w:r>
        <w:t xml:space="preserve">   CHAIR    </w:t>
      </w:r>
      <w:r>
        <w:t xml:space="preserve">   BRIDGE    </w:t>
      </w:r>
      <w:r>
        <w:t xml:space="preserve">   PLANTS    </w:t>
      </w:r>
      <w:r>
        <w:t xml:space="preserve">   FRAME    </w:t>
      </w:r>
      <w:r>
        <w:t xml:space="preserve">   SOLID    </w:t>
      </w:r>
      <w:r>
        <w:t xml:space="preserve">   SHELL    </w:t>
      </w:r>
      <w:r>
        <w:t xml:space="preserve">   MANMADE    </w:t>
      </w:r>
      <w:r>
        <w:t xml:space="preserve">   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STRUCTURES</dc:title>
  <dcterms:created xsi:type="dcterms:W3CDTF">2021-10-11T18:08:38Z</dcterms:created>
  <dcterms:modified xsi:type="dcterms:W3CDTF">2021-10-11T18:08:38Z</dcterms:modified>
</cp:coreProperties>
</file>