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punctuation    </w:t>
      </w:r>
      <w:r>
        <w:t xml:space="preserve">   sentences    </w:t>
      </w:r>
      <w:r>
        <w:t xml:space="preserve">   time    </w:t>
      </w:r>
      <w:r>
        <w:t xml:space="preserve">   conclusions    </w:t>
      </w:r>
      <w:r>
        <w:t xml:space="preserve">   action    </w:t>
      </w:r>
      <w:r>
        <w:t xml:space="preserve">   atmosphere    </w:t>
      </w:r>
      <w:r>
        <w:t xml:space="preserve">   tone    </w:t>
      </w:r>
      <w:r>
        <w:t xml:space="preserve">   mood    </w:t>
      </w:r>
      <w:r>
        <w:t xml:space="preserve">   pivotal moment    </w:t>
      </w:r>
      <w:r>
        <w:t xml:space="preserve">   foreshadowing    </w:t>
      </w:r>
      <w:r>
        <w:t xml:space="preserve">   pathetic fallacy    </w:t>
      </w:r>
      <w:r>
        <w:t xml:space="preserve">   climax    </w:t>
      </w:r>
      <w:r>
        <w:t xml:space="preserve">   flashback    </w:t>
      </w:r>
      <w:r>
        <w:t xml:space="preserve">   tension    </w:t>
      </w:r>
      <w:r>
        <w:t xml:space="preserve">   rising action    </w:t>
      </w:r>
      <w:r>
        <w:t xml:space="preserve">   focus    </w:t>
      </w:r>
      <w:r>
        <w:t xml:space="preserve">   narrative perspective    </w:t>
      </w:r>
      <w:r>
        <w:t xml:space="preserve">   characters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</dc:title>
  <dcterms:created xsi:type="dcterms:W3CDTF">2021-10-11T18:09:43Z</dcterms:created>
  <dcterms:modified xsi:type="dcterms:W3CDTF">2021-10-11T18:09:43Z</dcterms:modified>
</cp:coreProperties>
</file>