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ANECDOTE    </w:t>
      </w:r>
      <w:r>
        <w:t xml:space="preserve">   SETTING    </w:t>
      </w:r>
      <w:r>
        <w:t xml:space="preserve">   PUNCTUATION    </w:t>
      </w:r>
      <w:r>
        <w:t xml:space="preserve">   SENTENCES    </w:t>
      </w:r>
      <w:r>
        <w:t xml:space="preserve">   TIME    </w:t>
      </w:r>
      <w:r>
        <w:t xml:space="preserve">   CONCLUSION    </w:t>
      </w:r>
      <w:r>
        <w:t xml:space="preserve">   ACTION    </w:t>
      </w:r>
      <w:r>
        <w:t xml:space="preserve">   ATMOSPHERE    </w:t>
      </w:r>
      <w:r>
        <w:t xml:space="preserve">   TONE    </w:t>
      </w:r>
      <w:r>
        <w:t xml:space="preserve">   MOOD    </w:t>
      </w:r>
      <w:r>
        <w:t xml:space="preserve">   PIVITALMOMENT    </w:t>
      </w:r>
      <w:r>
        <w:t xml:space="preserve">   FORESHADOWING    </w:t>
      </w:r>
      <w:r>
        <w:t xml:space="preserve">   PATHETICFALLACY    </w:t>
      </w:r>
      <w:r>
        <w:t xml:space="preserve">   CLIMAX    </w:t>
      </w:r>
      <w:r>
        <w:t xml:space="preserve">   FLASHBACK    </w:t>
      </w:r>
      <w:r>
        <w:t xml:space="preserve">   TENSION    </w:t>
      </w:r>
      <w:r>
        <w:t xml:space="preserve">   RISINGACTION    </w:t>
      </w:r>
      <w:r>
        <w:t xml:space="preserve">   FOCUS    </w:t>
      </w:r>
      <w:r>
        <w:t xml:space="preserve">   PERSPECTIVE    </w:t>
      </w:r>
      <w:r>
        <w:t xml:space="preserve">   NARRATIVE    </w:t>
      </w:r>
      <w:r>
        <w:t xml:space="preserve">   CHARACTER    </w:t>
      </w:r>
      <w:r>
        <w:t xml:space="preserve">   EXPOSITION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</dc:title>
  <dcterms:created xsi:type="dcterms:W3CDTF">2021-10-11T18:09:11Z</dcterms:created>
  <dcterms:modified xsi:type="dcterms:W3CDTF">2021-10-11T18:09:11Z</dcterms:modified>
</cp:coreProperties>
</file>