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aspects    </w:t>
      </w:r>
      <w:r>
        <w:t xml:space="preserve">   causal points    </w:t>
      </w:r>
      <w:r>
        <w:t xml:space="preserve">   sequential points    </w:t>
      </w:r>
      <w:r>
        <w:t xml:space="preserve">   developments    </w:t>
      </w:r>
      <w:r>
        <w:t xml:space="preserve">   end points    </w:t>
      </w:r>
      <w:r>
        <w:t xml:space="preserve">   starting points    </w:t>
      </w:r>
      <w:r>
        <w:t xml:space="preserve">   cinematic techniques    </w:t>
      </w:r>
      <w:r>
        <w:t xml:space="preserve">   focus    </w:t>
      </w:r>
      <w:r>
        <w:t xml:space="preserve">   structural shifts    </w:t>
      </w:r>
      <w:r>
        <w:t xml:space="preserve">   changes    </w:t>
      </w:r>
      <w:r>
        <w:t xml:space="preserve">   effects    </w:t>
      </w:r>
      <w:r>
        <w:t xml:space="preserve">   analysis    </w:t>
      </w:r>
      <w:r>
        <w:t xml:space="preserve">   perceptive    </w:t>
      </w:r>
      <w:r>
        <w:t xml:space="preserve">   detail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</dc:title>
  <dcterms:created xsi:type="dcterms:W3CDTF">2021-10-11T18:07:57Z</dcterms:created>
  <dcterms:modified xsi:type="dcterms:W3CDTF">2021-10-11T18:07:57Z</dcterms:modified>
</cp:coreProperties>
</file>