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1 of the Constitution sets up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job of the executive branch is to ___________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Article 2 of the Constitution sets up this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of US government is laid out by this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job of the judicial branch is to 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legislative branch consists of the major body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Supreme Court can rule a law ____________, even if it was approved by the other two branches.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house of the legislative branch where representatives serve 2 year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of the  legislative branch is to 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3 of the Constitution sets up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introduction to this document that states its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of all three branches where no branch is more powerful than another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_____ (#) ____________ (name) on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body of government consists of 15 members &amp; helps the President to do his or 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body of the judicial branch is the _________ ( 2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of most Cabinet members starts with these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president does not agree with a law passed by Congress, they have the power to 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house of the legislative branch where representatives serve 6 year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US GOVERNMENT</dc:title>
  <dcterms:created xsi:type="dcterms:W3CDTF">2021-10-11T18:08:41Z</dcterms:created>
  <dcterms:modified xsi:type="dcterms:W3CDTF">2021-10-11T18:08:41Z</dcterms:modified>
</cp:coreProperties>
</file>