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complex and abstract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processes emotions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processes sounds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basic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processes learning and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basis bodily functions like breathing, heart rate,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information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intergrates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information from rest of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BRAIN</dc:title>
  <dcterms:created xsi:type="dcterms:W3CDTF">2021-10-11T18:08:24Z</dcterms:created>
  <dcterms:modified xsi:type="dcterms:W3CDTF">2021-10-11T18:08:24Z</dcterms:modified>
</cp:coreProperties>
</file>