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 ! THR! ST! 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Think    </w:t>
      </w:r>
      <w:r>
        <w:t xml:space="preserve">   Strike    </w:t>
      </w:r>
      <w:r>
        <w:t xml:space="preserve">   Stray    </w:t>
      </w:r>
      <w:r>
        <w:t xml:space="preserve">   Throb    </w:t>
      </w:r>
      <w:r>
        <w:t xml:space="preserve">   Thread    </w:t>
      </w:r>
      <w:r>
        <w:t xml:space="preserve">   Thrill    </w:t>
      </w:r>
      <w:r>
        <w:t xml:space="preserve">   Strong    </w:t>
      </w:r>
      <w:r>
        <w:t xml:space="preserve">   Street    </w:t>
      </w:r>
      <w:r>
        <w:t xml:space="preserve">   Stale    </w:t>
      </w:r>
      <w:r>
        <w:t xml:space="preserve">   Steam    </w:t>
      </w:r>
      <w:r>
        <w:t xml:space="preserve">   Still    </w:t>
      </w:r>
      <w:r>
        <w:t xml:space="preserve">   Thin    </w:t>
      </w:r>
      <w:r>
        <w:t xml:space="preserve">   Thick    </w:t>
      </w:r>
      <w:r>
        <w:t xml:space="preserve">   Three    </w:t>
      </w:r>
      <w:r>
        <w:t xml:space="preserve">   String    </w:t>
      </w:r>
      <w:r>
        <w:t xml:space="preserve">   Throat    </w:t>
      </w:r>
      <w:r>
        <w:t xml:space="preserve">   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 ! THR! ST! TH!</dc:title>
  <dcterms:created xsi:type="dcterms:W3CDTF">2021-10-11T18:07:25Z</dcterms:created>
  <dcterms:modified xsi:type="dcterms:W3CDTF">2021-10-11T18:07:25Z</dcterms:modified>
</cp:coreProperties>
</file>