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group that makes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delicious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you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wander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band of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bent or curved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 walk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lots of houses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worry, strain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upset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cord or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 this in an 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large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drink through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 WORDS</dc:title>
  <dcterms:created xsi:type="dcterms:W3CDTF">2021-10-11T18:07:40Z</dcterms:created>
  <dcterms:modified xsi:type="dcterms:W3CDTF">2021-10-11T18:07:40Z</dcterms:modified>
</cp:coreProperties>
</file>