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carved object, usually stone used to impress their picture or inscription into soft, prepared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magnet used for making compass in Chinese Civilization.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compare and measure products in the market, developed in Indus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described as a toilet or outhouse, especially a communal one in a camp or barracks.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enables lifting of heavy objects with relative 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darkened room with a small hole or lens at one side through which an image is projected onto a wall or table opposite the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teeth cleaning twig made from the Salvadora persica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device that detects the ground’s movement during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widespread of literacy happened in _______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instrument showing the time by the shadow of a pointer cast by the sun on to a plate marked with the hours of the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 Mosque of _____________ is one of the great works of Arab architecture, built in the early 8th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world’s biggest library was created in _________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an efficient way of transporting food and supplies to the front lines of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Indus River Civilization was commonly known as ______________ Civilization.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mathematical symbols and the rules for manipulating these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 Wall of china was built to protect the emperor’s territory from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corpus of symbols produced by the Indus Valley Civilization.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_________ inspired the design pf the crossbow.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“Father of Plastic Surgery.”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major world religion promulgated by the Prophet Muhammad in Arabia in the 7th century 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 CROSSWORD</dc:title>
  <dcterms:created xsi:type="dcterms:W3CDTF">2021-11-20T03:30:55Z</dcterms:created>
  <dcterms:modified xsi:type="dcterms:W3CDTF">2021-11-20T03:30:55Z</dcterms:modified>
</cp:coreProperties>
</file>