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instructional placement for English learners.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Critical goal of multicultural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teaching techniques that facilitate the academic success of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class based on income, occupation, education and prestige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use of examples, data, and information from a variety of cultures.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children understand how knowledge is created and how it is influenced.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who are acquiring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aptitude for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who have a shared sense of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succeed despite many risk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Reflects only physical characteristics.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DIVERSITY</dc:title>
  <dcterms:created xsi:type="dcterms:W3CDTF">2021-10-11T18:09:07Z</dcterms:created>
  <dcterms:modified xsi:type="dcterms:W3CDTF">2021-10-11T18:09:07Z</dcterms:modified>
</cp:coreProperties>
</file>