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GOD’S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Perfect    </w:t>
      </w:r>
      <w:r>
        <w:t xml:space="preserve">   Good    </w:t>
      </w:r>
      <w:r>
        <w:t xml:space="preserve">   Prove    </w:t>
      </w:r>
      <w:r>
        <w:t xml:space="preserve">   Truth    </w:t>
      </w:r>
      <w:r>
        <w:t xml:space="preserve">   Word    </w:t>
      </w:r>
      <w:r>
        <w:t xml:space="preserve">   Mind    </w:t>
      </w:r>
      <w:r>
        <w:t xml:space="preserve">   Renew    </w:t>
      </w:r>
      <w:r>
        <w:t xml:space="preserve">   Think    </w:t>
      </w:r>
      <w:r>
        <w:t xml:space="preserve">   Learn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GOD’S WORD</dc:title>
  <dcterms:created xsi:type="dcterms:W3CDTF">2021-10-11T18:09:26Z</dcterms:created>
  <dcterms:modified xsi:type="dcterms:W3CDTF">2021-10-11T18:09:26Z</dcterms:modified>
</cp:coreProperties>
</file>