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Rank of a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inches is a normal step in marching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inches is a half step in marchin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color red stand for on the American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two types of platoon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command of execution for "column right" is given on which foot?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stationary commands are given from what 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Rank of Second Lieutenant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color  white stand for in American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foot can you give the cdommand halt on?</w:t>
            </w:r>
          </w:p>
        </w:tc>
      </w:tr>
    </w:tbl>
    <w:p>
      <w:pPr>
        <w:pStyle w:val="WordBankMedium"/>
      </w:pPr>
      <w:r>
        <w:t xml:space="preserve">   Right foot    </w:t>
      </w:r>
      <w:r>
        <w:t xml:space="preserve">   Line and Colum    </w:t>
      </w:r>
      <w:r>
        <w:t xml:space="preserve">   One Disk    </w:t>
      </w:r>
      <w:r>
        <w:t xml:space="preserve">   Three Disk    </w:t>
      </w:r>
      <w:r>
        <w:t xml:space="preserve">   Either foot    </w:t>
      </w:r>
      <w:r>
        <w:t xml:space="preserve">   Thirty inches    </w:t>
      </w:r>
      <w:r>
        <w:t xml:space="preserve">   Fifteen inches    </w:t>
      </w:r>
      <w:r>
        <w:t xml:space="preserve">   Attention    </w:t>
      </w:r>
      <w:r>
        <w:t xml:space="preserve">   valor    </w:t>
      </w:r>
      <w:r>
        <w:t xml:space="preserve">   purity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GUIDE</dc:title>
  <dcterms:created xsi:type="dcterms:W3CDTF">2021-10-11T18:08:46Z</dcterms:created>
  <dcterms:modified xsi:type="dcterms:W3CDTF">2021-10-11T18:08:46Z</dcterms:modified>
</cp:coreProperties>
</file>